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00:00:00</w:t>
        <w:br/>
        <w:t>Das ist ja ein Missverständnis, dass [musik] mein Mann jetzt dargestellt wird als ein Rechter.</w:t>
        <w:br/>
        <w:t>Also, er hat immer die Rechten bekämpft.</w:t>
        <w:br/>
        <w:t>Und ist denn da nicht irgendwo ein Mensch, der ein bisschen nachdenkt und sagt, also Vorsicht,</w:t>
        <w:br/>
        <w:t>da verrennen wir uns und wenn die mir keinen Freispruch geben, verrennen sie sich weiter.</w:t>
        <w:br/>
        <w:br/>
        <w:t>Genau.</w:t>
        <w:br/>
        <w:t>Ich denke, ja, wiederholt sich was, wo man eigentlich gehofft hätte, dass ä man gerade in Deutschland aus der Geschichte gelernt hat,</w:t>
        <w:br/>
        <w:t>dass die Gefahren letztlich ausgehen von der Bürokratie und Polizei [musik] und Justiz.</w:t>
        <w:br/>
        <w:br/>
        <w:t>00:00:32</w:t>
        <w:br/>
        <w:t>Der Kontext wird nicht diskutiert.</w:t>
        <w:br/>
        <w:t>Ich meine, Das ist ja auch bei der Anklage gegen mich der Fall.</w:t>
        <w:br/>
        <w:t>Man sieht ein Hakenkreuz oder man sieht ein Tor des Konzentrationslagers [musik] Auschwitz und dann ist die Sache erledigt.</w:t>
        <w:br/>
        <w:br/>
        <w:t>Der wird bewusst ausgeblendet.</w:t>
        <w:br/>
        <w:t>Ich warne als Künstler, auch als Demokrat vor einer Entwicklung, die niemand hier haben will.</w:t>
        <w:br/>
        <w:t>Nur die Menschen merken es nicht und auch die Richter merken nicht, in welcher Situation sie sich mittlerweile befinden.</w:t>
        <w:br/>
        <w:br/>
        <w:t>00:01:08</w:t>
        <w:br/>
        <w:t>Macht so den Eindruck, als wenn in diesem Staat die Demokratie zu Tode geschützt werden soll.</w:t>
        <w:br/>
        <w:t>Ein Hakenkreuz im Champagnerlas auf dem Sterncover, um auf ausländerfeindliche Parolen elitärer Jugendlicher hinzuweisen oder auf dem Cover des Spiegels.</w:t>
        <w:br/>
        <w:t>All diese Veröffentlichungen waren folgenlos.</w:t>
        <w:br/>
        <w:t>Verfolgt wird dagegen gerichtlich Fotokollagen des renommierten Sozialwissenschaftler, Publizisten und bildenden Künstler Professor Rudolf Bauer,</w:t>
        <w:br/>
        <w:br/>
        <w:t>00:01:38</w:t>
        <w:br/>
        <w:t>dessen Handschrift in Texten und seinen Bildmontagen schon immer antitotalitär und antimilitaristisch war, obwohl sich die Hausdurchsuchung, die sich im Jahr 2023 ereignete,</w:t>
        <w:br/>
        <w:t>als rechtswidrig erwies, sprachen das Amtsgericht Bremen letztes Jahr im August 2025 schuldig der Volksverhetung in dreifacher Verwendung von Kennzeichen verfassungswidriger und terroristischer Organisationen.</w:t>
        <w:br/>
        <w:t>Hier haben sie die Haus Durchsuchung erlebt.</w:t>
        <w:br/>
        <w:t>Hängt ihn das immer noch nach?</w:t>
        <w:br/>
        <w:t>Ja, das war auf jeden Fall ein großer Schock, weil da waren fünf bewaffnete Menschen vor unserer Tür, Männer und Frauen.</w:t>
        <w:br/>
        <w:br/>
        <w:t>00:02:13</w:t>
        <w:br/>
        <w:t>Und ähm die haben mir nicht mal erlaubt, meinen Mann zu warnen.</w:t>
        <w:br/>
        <w:t>Der stand unter der Dusche, der hatte keine Hörgeräte drin, der hat nicht gehört, dass es geklingelt hat.</w:t>
        <w:br/>
        <w:t>Der hätte ja auch ein Herzinfarkt kriegen können, wenn er auf jemand, also auf einmal ein Bewaffneter vor ihm steht,</w:t>
        <w:br/>
        <w:t>wenn er aus der Dusche kommt.</w:t>
        <w:br/>
        <w:br/>
        <w:t>Ja, und äh Gott sei Dank ist das nicht passiert, aber ich wollte Ihnen benachrichtigen und ähm habe gesagt,</w:t>
        <w:br/>
        <w:t>Warten Sie bitte 2 Minuten.</w:t>
        <w:br/>
        <w:t>Und die haben gesagt, die brechen die Tür auf, wenn ich jetzt reingehe, weil die davon ausgehen, dass ich Waffen hole oder sowas.</w:t>
        <w:br/>
        <w:br/>
        <w:t>00:02:48</w:t>
        <w:br/>
        <w:t>Also, wenn dieses Gericht wirklich ernsthaft das Grundgesetz, beispielsweise den Artikel 5 Kunstfreiheit, Meinungsfreiheit ernst nimmt, dann müssen Sie mich freisprechen.</w:t>
        <w:br/>
        <w:t>Aber im Amtsgericht habe ich schon erlebt, dass das überhaupt niemanden interessiert,</w:t>
        <w:br/>
        <w:t>sondern man bezieht sich auf bestimmte Paragraphen der Strafprozessordnung und auch teilt dann ab und zwar in einer Weise,</w:t>
        <w:br/>
        <w:t>was natürlich auch die künstliche Intelligenz machen könnte.</w:t>
        <w:br/>
        <w:br/>
        <w:t>00:03:19</w:t>
        <w:br/>
        <w:t>Dazu braucht man keine Richter.</w:t>
        <w:br/>
        <w:t>Man muss bloß bestimmte Sachen eingeben und sagen Paragraph so und so ist verletzt und dann kommen wir zu einem Ergebnis.</w:t>
        <w:br/>
        <w:t>Aber noch mal, ich bin der Auffassung, es ist wichtig, sich für die Freiheit der Kunst und die für die Freiheit der Meinung einzusetzen,</w:t>
        <w:br/>
        <w:br/>
        <w:t>dabei auch Anstoß zu erregen.</w:t>
        <w:br/>
        <w:t>Das ist ja sozusagen die Absicht.</w:t>
        <w:br/>
        <w:t>Jedenfalls im Bremer Amtsgericht konnte man feststellen, dass die Richterin sich orientiert an dem, was die Staatsanwalt mir zum Vorwurf macht.</w:t>
        <w:br/>
        <w:br/>
        <w:t>00:03:56</w:t>
        <w:br/>
        <w:t>Und ä das geht eigentlich nicht, denn das Gericht sollte die Bürger vor dem Staat schützen und nicht den Staat vor dem Bürger.</w:t>
        <w:br/>
        <w:t>Und das ist also von daher unglaublich, in welcher Weise da eine Entwicklung im Gange ist, die sozusagen mich betrifft,</w:t>
        <w:br/>
        <w:t>viele Menschen nicht betrifft und die das dann deswegen überhaupt gar nicht wahrnehmen in dem in dem wirklich notwendigen Sinne.</w:t>
        <w:br/>
        <w:t>Was sagt die Öffentlichkeit vor Ort, in der Name des Uta gesprochen wird?</w:t>
        <w:br/>
        <w:br/>
        <w:t>00:04:28</w:t>
        <w:br/>
        <w:t>Das ist ein Unding.</w:t>
        <w:br/>
        <w:t>Es ist ein Skandal, was passiert und Rudolf hat sich sein ganzes Leben gegen autoritäre Systeme gewandt.</w:t>
        <w:br/>
        <w:t>Also ich finde es ist absolut unfassbar.</w:t>
        <w:br/>
        <w:t>Was ich auch unfassbar finde, ist dieses Denziantentum.</w:t>
        <w:br/>
        <w:t>Unglaublich.</w:t>
        <w:br/>
        <w:br/>
        <w:t>Heute morgen noch ein Zitat gelesen von Kurokolski äh dass Menschen,</w:t>
        <w:br/>
        <w:t>Die auf michständig auf auf Schmutz hinweisen, äh als gefährlicher gelten als Menschen, die den Schmutz erzeugen.</w:t>
        <w:br/>
        <w:t>Und so ähnlich scheint das auch mit Rudolf Bauer zu sein.</w:t>
        <w:br/>
        <w:br/>
        <w:t>00:05:02</w:t>
        <w:br/>
        <w:t>Der weiß eben auf den Schmutz hin.</w:t>
        <w:br/>
        <w:t>Glauben Sie, dass es heute eine Kertwende geben wird?</w:t>
        <w:br/>
        <w:t>Ich bin da misstrauisch.</w:t>
        <w:br/>
        <w:t>Also, es gibt ja andere, die CJ Hopkins und selbst die Holocaust überlebende Vera Sherraf, die in ihrer Rede zum 75.</w:t>
        <w:br/>
        <w:br/>
        <w:t>Jahrestag des Nürnberer Codex auf die Missstände hingewiesen hat, äh wurde angegriffen und äh ich denke, da ist ein Politikum dahinter,</w:t>
        <w:br/>
        <w:t>das eben gerade nicht darauf hingewiesen werden soll.</w:t>
        <w:br/>
        <w:t>Finde es äh verblüffend,</w:t>
        <w:br/>
        <w:br/>
        <w:t>00:05:33</w:t>
        <w:br/>
        <w:t>Dass überhaupt so eine Verhandlung stattfindet.</w:t>
        <w:br/>
        <w:t>Ich erinnere mich an äh an Versuch, eine äh Strafanzeige gegen uns den Kanzler März einzureichen, der vor kurzem sozusagen einen Krieg befürwortet hat,</w:t>
        <w:br/>
        <w:t>Stichwort äh Drecksarbeit.</w:t>
        <w:br/>
        <w:t>ähm dieses ähm diesen Versuch der Anzeigeheben ist von der Staatsanwaltschaft abgelehnt worden mit der Begründung, der Bundeskanzler wusste nicht,</w:t>
        <w:br/>
        <w:t>was er da sagt und insofern kann man ihm auch kein Vorruf daraus äh konstruieren,</w:t>
        <w:br/>
        <w:br/>
        <w:t>00:06:03</w:t>
        <w:br/>
        <w:t>dass jetzt beim ausgewiesenen Künstler wie Herrn Professor Bauer dagegen so ein Verfahren in großem Aufwand getrieben wird und keine eindeutige Haltung der Urteilenden</w:t>
        <w:br/>
        <w:t>darüber besteht, Dass das lächerlich ist und natürlich frei Freispruch das einzige Urteil sein kann, finde ich unglaublich.</w:t>
        <w:br/>
        <w:t>Rechnen Sie mit einem Freispruch heute?</w:t>
        <w:br/>
        <w:t>Weiß ich nicht.</w:t>
        <w:br/>
        <w:br/>
        <w:t>An die Justiz glaube ich nicht mehr.</w:t>
        <w:br/>
        <w:t>Das Interesse der Öffentlichkeit an diesem Verfahren war sehr groß.</w:t>
        <w:br/>
        <w:t>Nach Überfüllung wurden ca.</w:t>
        <w:br/>
        <w:br/>
        <w:t>00:06:35</w:t>
        <w:br/>
        <w:t>12 Besuche abgewiesen.</w:t>
        <w:br/>
        <w:t>Anzumerken ist, dass eine kurzfristige Saaländerung vorgenommen wurde.</w:t>
        <w:br/>
        <w:t>[Jubel][applaus] Nachdem das Prozessgeschehen in deutschen Gerichten nicht gefilmt werden darf, greifen wir zur KI Vertonung der von uns mitgetippten Aussagen während des Prozesses.</w:t>
        <w:br/>
        <w:br/>
        <w:t>Sein Verteidiger Professor Dr.</w:t>
        <w:br/>
        <w:t>Helmut Polene führte in einer Stellungnahme aus, warum die Straftatbestände noch lange nicht verwirklicht sind.</w:t>
        <w:br/>
        <w:t>Wir zitieren an dieser Stelle seine Stellungnahmen zu zwei der vier inkriminierten Fotokollagen.</w:t>
        <w:br/>
        <w:br/>
        <w:t>00:07:07</w:t>
        <w:br/>
        <w:t>Dieses Foto als Kennzeichen einer verfassungswidrigen und oder terroristischen Organisation zu werten, ist schlicht abwegig.</w:t>
        <w:br/>
        <w:t>Das wurde unlängst vom Amtsgericht Sossen in einem Urteil vom 4.</w:t>
        <w:br/>
        <w:t>September noch einmal überzeugend dargelegt.</w:t>
        <w:br/>
        <w:br/>
        <w:t>Auch der Titelzusatz Seitenwende in Anspielung auf die Zeitenwenderede von Scholz ist nicht geeignet, aus jenem Foto ein NS Kennzeichen zu machen.</w:t>
        <w:br/>
        <w:t>Und schließlich eine Montage, die die FDP Politikerin Strack Zimmermann zeigt, die dem grünen Politiker Hofreiter ein beflügeltes Hakenkreuz entgegenhält,</w:t>
        <w:br/>
        <w:t>unter der Überschrift "Thank you USA", versehen mit zahlreichen Hashtags.</w:t>
        <w:br/>
        <w:br/>
        <w:t>00:07:41</w:t>
        <w:br/>
        <w:t>Dazu passt gut ein Urteil des OLG Karlsruhe vom 17.</w:t>
        <w:br/>
        <w:t>März 2026, mit dem die auf Strack Zimmermann zielende Bezeichnung Adolphine, die Kriegstreiberin für straflos erklärt wurde.</w:t>
        <w:br/>
        <w:t>Wie oft sind Sie mit dem Volksverhetungsparagraphen in Berührung gekommen und ja, wie erklären Sie sich den inflationären Gebrauch, muss man fast schon sagen.</w:t>
        <w:br/>
        <w:t>Also als Anwalt bin ich zum Glück,</w:t>
        <w:br/>
        <w:t>Muss ich ehrlich sagen, weil das un unerfreulich Verfahren sind, äh nur selten damit in Berührung gekommen, also mit entsprechenden Anklagen und so weiter,</w:t>
        <w:br/>
        <w:br/>
        <w:t>00:08:12</w:t>
        <w:br/>
        <w:t>aber wissenschaftlich ist das ein Thema, mit dem man sich als äh ja Strafrechtswissenschaftler eben längerer Zeit beschäftigt, eigentlich auch beschäftigen muss,</w:t>
        <w:br/>
        <w:t>weil es da um die Grenzen dessen geht, was äh legitimerweise unter Strafe gestellt werden darf.</w:t>
        <w:br/>
        <w:t>ähm dass es einen inflationären Gebrauch gibt, wird man sicherlich in der Statistik ablesen können und das hat zweifellos was zu tun mit den</w:t>
        <w:br/>
        <w:t>zunehmenden gesellschaftlichen Auseinandersetzung, Die der derzeit laufen, ähm wo ja solche Paragraphen dann deutlich machen, wie gefährlich sie sind,</w:t>
        <w:br/>
        <w:br/>
        <w:t>00:08:42</w:t>
        <w:br/>
        <w:t>weil sie instrumentalisiert werden können in der politischen Auseinandersetzung, die geführt werden muss, aber eben nicht mit dem Mittel des Strafrechts,</w:t>
        <w:br/>
        <w:t>wo also bestimmte Auffassungen, Meinung und so weiter dann unterdrückt werden sollen.</w:t>
        <w:br/>
        <w:t>Indem sie unter Verfolgungsdruck stehen in dem und auf der Grundlage von ja Volksverheizerungsparagraphen, aber gibt's noch ein paar andere,</w:t>
        <w:br/>
        <w:t>die da auch mit reinspielen, dann was weiß ich Hausdurchsuchung stattfinden und ähnliches, ne?</w:t>
        <w:br/>
        <w:t>Das hat in der Tat spätestens sei seit Corona massiv zugenommen.</w:t>
        <w:br/>
        <w:br/>
        <w:t>00:09:13</w:t>
        <w:br/>
        <w:t>Kann eine Warnung vor totalitären Strukturen, die ein Begriff sind zu entstehen oder die entstehen könnten, überhaupt in eine Verharmlosung kippen?</w:t>
        <w:br/>
        <w:t>Also, wie ist das möglich, wenn man ja doch eigentlich, wie es sich gehört,</w:t>
        <w:br/>
        <w:t>Erinnerungskultur betreibt und genau vor der Wiederholung dieses einmaligen Ereignisses äh warnen möchte.</w:t>
        <w:br/>
        <w:t>Es gibt leider zahlro zahlreiche, fast zahllose, aber zahlreiche Entscheidungen, die meinten genau das nachgewiesen zu haben, ja,</w:t>
        <w:br/>
        <w:t>die sich da auf ältere Rechtsprechung beziehen, aber es gibt eben genügend andere Rechtsprechungsbeispiele, die das nicht so sehen.</w:t>
        <w:br/>
        <w:br/>
        <w:t>00:09:49</w:t>
        <w:br/>
        <w:t>Da ist was in Bewegung geraten.</w:t>
        <w:br/>
        <w:t>Auch deswegen habe ich ja unter anderem gesagt, man kann momentan von niemanden erwarten, dass er genau weiß,</w:t>
        <w:br/>
        <w:t>was zurzeit verboten ist und was nicht, ne?</w:t>
        <w:br/>
        <w:t>Und das führt dazu, dass es so ganz widersprüchliche Rechtsprechung gibt, je nachdem um was es geht, ja, wird tatsächlich Leuten,</w:t>
        <w:br/>
        <w:br/>
        <w:t>die fern ab davon sind, irgendwas verhalosen zu wollen, schlicht unterstellt, doch mit ihrer Aussage haben sie verharmlos,</w:t>
        <w:br/>
        <w:t>ob sie wollten oder nicht so ungefähr, ne?</w:t>
        <w:br/>
        <w:t>Und äh das ist ein Problem solcher Vorschriften, die versuchen äh den freien Diskurs zu reglementieren, vielleicht auch mit guten Intentionen im Ursprung.</w:t>
        <w:br/>
        <w:br/>
        <w:t>00:10:25</w:t>
        <w:br/>
        <w:t>Ja, man wollte die Ausschnittsflüge unter Strafe stellen, dann hat man aber später die Vorschrift erweitert und auf dieser Verharmlosungsvariante und die hat natürlich</w:t>
        <w:br/>
        <w:t>eine Auslegungsspielraum, der solche in sich ganz widersprüchlichen Entscheidungen möglich macht.</w:t>
        <w:br/>
        <w:t>Leider in Zusammenhang mit der Fotomontage #impfen macht frei stellt Professor Dr.</w:t>
        <w:br/>
        <w:t>Polene das Tatbestandsmerkmal der Störung des öffentlichen Friedens in Frage.</w:t>
        <w:br/>
        <w:br/>
        <w:t>Es lohnt sicher hierüber semantisch zu senieren.</w:t>
        <w:br/>
        <w:t>Wer hat seiner Zeit den öffentlichen Frieden gestört?</w:t>
        <w:br/>
        <w:t>Das Covid-19 Virus, die sogenannten Impfgegner oder die Anti-Coronapolitiker und gab es überhaupt noch einen öffentlichen Frieden,</w:t>
        <w:br/>
        <w:br/>
        <w:t>00:11:02</w:t>
        <w:br/>
        <w:t>Z. B.</w:t>
        <w:br/>
        <w:t>Unter Lockdownbedingungen, der hätte gestört werden können?</w:t>
        <w:br/>
        <w:t>Oder war es nicht jener regierungsamtlich herbeigeführte öffentliche Frieden, der gestört werden musste, weil er störte?</w:t>
        <w:br/>
        <w:t>Beschäftigt sich das Gericht auch mit diesen Fragen?</w:t>
        <w:br/>
        <w:t>Inwi weit ein öffentlicher Frieden vorherrschte oder inwi weit wir uns in ein Kriegsszenario auch befinden.</w:t>
        <w:br/>
        <w:br/>
        <w:t>Also da bin ich mal gespannt, was das Krieg dazu sagt.</w:t>
        <w:br/>
        <w:t>Zugegeben war es zunächst mal ein Gedankenspiel.</w:t>
        <w:br/>
        <w:t>Ja, was ich ja aufdrängt gerade in dem thematischen Zusammenhang zu sagen, was war denn das für ein öffentlicher Friede?</w:t>
        <w:br/>
        <w:br/>
        <w:t>00:11:33</w:t>
        <w:br/>
        <w:t>Ja, aber da gab's die einen,</w:t>
        <w:br/>
        <w:t>Die sagen, das war kein Friede, das war eine Friedhofsruhe.</w:t>
        <w:br/>
        <w:t>Ja, und die anderen sagen hier, hier sollte etwas befriedet werden und eben Diskussionen auch beendet werden.</w:t>
        <w:br/>
        <w:t>Diese Art von öffentlichem Frieden, der ist nicht schützenswert.</w:t>
        <w:br/>
        <w:t>So, aber ob ob das Gericht sich auf diese Argumentation einlässt bei der rechtlichen Einstufung unter den Tatbestand der Volksverfung,</w:t>
        <w:br/>
        <w:br/>
        <w:t>da bin ich mal sehr gespannt, ne?</w:t>
        <w:br/>
        <w:t>Ich habe ich wollte damit sozusagen zum Nachdenken anregen, dass dass man klar diese diese Metapher von dem öffentlichen Frieden,</w:t>
        <w:br/>
        <w:t>das so eine juristische abstrakte juristische Metapher und dann fällt der Rechtsprechung irgendwas dazu ein,</w:t>
        <w:br/>
        <w:br/>
        <w:t>00:12:09</w:t>
        <w:br/>
        <w:t>Was das was dazu gehört oder eben auch nicht, aber gerade an diesem Beispiel, denke ich für deutlich,</w:t>
        <w:br/>
        <w:t>was das für eine seltsame Kategorie ist.</w:t>
        <w:br/>
        <w:t>Äh und dann in Zeiten von Lockdown und was nicht allem von öffentlichem Frieden zu sprechen, der nicht gestört werden darf,</w:t>
        <w:br/>
        <w:br/>
        <w:t>ist schon einigermaßen absurd.</w:t>
        <w:br/>
        <w:t>Der Verteidiger konstatierte abschließend folgendes: Dabei ist von entscheidender Bedeutung, dass im Lichte des Artikel 5 des Grundgesetzes, also der Meinungs- und Kunstfreiheit,</w:t>
        <w:br/>
        <w:t>alle erst einmal davon ausgehen dürfen oder sogar müssen, dass das Verbotahme ist, zumal unter Zensurverdacht.</w:t>
        <w:br/>
        <w:br/>
        <w:t>00:12:39</w:t>
        <w:br/>
        <w:t>Die Äußerung von Meinungen und die Publikation von Kunstwerken ist zunächst einmal grundsätzlich erlaubt und unterliegt keinem staatlichen oder justizellen Erlaubnisvorbehalt oder dem Prüfungsvorbehalt</w:t>
        <w:br/>
        <w:t>durch irgendwelche Meldestellen.</w:t>
        <w:br/>
        <w:t>Wenn mir diese persönliche Anmerkung gestattet sei, schon bei dem Begriff Meldestelle läuft es mir kalt den Rücken herunter.</w:t>
        <w:br/>
        <w:t>Jetzt ist ä eines der Kern Punkte in diesem Verfahren die Frage, ob eine offensichtliche ablehende Haltung gegenüber dem Nationalsozialismus erkennbar ist oder nicht.</w:t>
        <w:br/>
        <w:t>Also auf Anhieb sozusagen.</w:t>
        <w:br/>
        <w:br/>
        <w:t>00:13:10</w:t>
        <w:br/>
        <w:t>Ähm, die meisten würden das jetzt, glaube ich, befürworten kurzer Hand und vor allem, wenn man dann den Gesamtkontext seines överes betrachtet,</w:t>
        <w:br/>
        <w:t>dann erkennt man das erst recht.</w:t>
        <w:br/>
        <w:t>Ähm, wer steckt denn dahinter, frage ich mal, hinter diesem Verfahren?</w:t>
        <w:br/>
        <w:t>Äh, wer ist der Anzeigeerstatter?</w:t>
        <w:br/>
        <w:br/>
        <w:t>Weil es ist ja klar, dass ja vor allem die Zielscheibe äh seiner politischen Kunstkollagen die Politiker sind bzw.</w:t>
        <w:br/>
        <w:t>Die Regierungs ähm das Regierungsapparat.</w:t>
        <w:br/>
        <w:t>Also nach allem, was ich aus der Akte weiß, gibt es jetzt keine Privatpersonen, die irgendwie was denziert hätten,</w:t>
        <w:br/>
        <w:br/>
        <w:t>00:13:43</w:t>
        <w:br/>
        <w:t>sondern die Akten fangen alle an mit Meldung von dieser sogenannten oder von den sogenannten Meldestellen.</w:t>
        <w:br/>
        <w:t>Es war einmal die Meldestelle in Hessen äh gegen Hetze und das war die Meldestelle in Badenwürtenberg, Respekt.</w:t>
        <w:br/>
        <w:t>Ähm und die haben und da hat man sozusagen indirekt ja die politische Verantwortung oder den politischen Hintergrund,</w:t>
        <w:br/>
        <w:br/>
        <w:t>Die haben den Auftrag gekriegt vor einiger Zeit.</w:t>
        <w:br/>
        <w:t>äh genau das Netz nach Hetze und ähnlichem ja zu durchforsten und die erstatten dann Anzeige bei der Polizei.</w:t>
        <w:br/>
        <w:t>Also so funktioniert das.</w:t>
        <w:br/>
        <w:br/>
        <w:t>00:14:13</w:t>
        <w:br/>
        <w:t>Das sind jetzt nicht einzelne Politiker, die der Anzeige statten, das ganz selten, oder einzelne Bürger, die irgendwas entdeckt haben,</w:t>
        <w:br/>
        <w:t>sondern sind vor allem diese Meldestellen.</w:t>
        <w:br/>
        <w:t>Ja, die bringen das in Bewegung und das da schließt sich aber natürlich sozusagen ein Kreis, weil das sind ja staatliche Stellen,</w:t>
        <w:br/>
        <w:t>die genau diesen Auftrag haben.</w:t>
        <w:br/>
        <w:t>Äh und die Netze durchforsten, Instagram vor allem und ähnliche, ne, auf der Suche nach Dingen,</w:t>
        <w:br/>
        <w:br/>
        <w:t>Von denen sie meinen, da muss man Staat Polizei und Staatsawschaft drauf gucken, ne?</w:t>
        <w:br/>
        <w:t>So fängt das in der Regel an.</w:t>
        <w:br/>
        <w:t>Ja, also sie würden sagen, das ist ein Netzwerk, das sich verselbständigt hat inzwischen, wo auch, wie sie sagen, keine Kausalität mehr erkennbar ist.</w:t>
        <w:br/>
        <w:br/>
        <w:t>00:14:50</w:t>
        <w:br/>
        <w:t>Ja, im Sinne von da stecken jetzt nicht einzelne Politiker oder sonst was, ne, dahinter, sondern klar, die sind installiert worden,</w:t>
        <w:br/>
        <w:t>wüsst jetzt nicht seit sind schon seit einigen Jahren am Start äh und die entwickeln natürlich ein eigenen Leben, ja, äh und tun,</w:t>
        <w:br/>
        <w:t>was sie für richtig halten und hinterher müssen halt muss die Justiz drauf gucken,</w:t>
        <w:br/>
        <w:t>Was davon zu halten ist.</w:t>
        <w:br/>
        <w:br/>
        <w:t>Führt aber eben dazu, dass Leute da Leute in Mitleidenschaft gezogen werden, dass zu Hausdurchsuchungen kommt, dass es zu Ermittlung kommt,</w:t>
        <w:br/>
        <w:t>zu Anklagen und so weiter und die Politiker können so tun.</w:t>
        <w:br/>
        <w:t>Sie haben da nicht direkt was mit zu tun, das meine ich mit indirekt, ne?</w:t>
        <w:br/>
        <w:br/>
        <w:t>00:15:23</w:t>
        <w:br/>
        <w:t>Direkt haben sie damit nichts zu tun, sondern es gibt ja diese Stellen, die sind dafür geschaffen worden,</w:t>
        <w:br/>
        <w:t>die machen auch nur ihren Job an, ne?</w:t>
        <w:br/>
        <w:t>Aber dass die sozusagen sich verselbständigen äh und dann eine eigene gewissermaßen Verfolgungskultur entwickeln,</w:t>
        <w:br/>
        <w:t>das nimmt man dann damit in Kauf und dann hat man solche Verfahren.</w:t>
        <w:br/>
        <w:t>Ich stehe heute als Angeklagter hier, aber ich bin nicht hier, um mich zu verteidigen.</w:t>
        <w:br/>
        <w:br/>
        <w:t>Ich vertrete in erster Linie nicht mich selbst.</w:t>
        <w:br/>
        <w:t>Ich vertrete Idee.</w:t>
        <w:br/>
        <w:t>Diese Idee ist älter als jede Herrschaft, jedes Gesetzbuch, älter als jeder Staat.</w:t>
        <w:br/>
        <w:br/>
        <w:t>00:15:54</w:t>
        <w:br/>
        <w:t>Die Idee, dass Menschen das Recht haben, die Welt, in der sie leben, in Bildern zu befragen, sie zu verzerren,</w:t>
        <w:br/>
        <w:t>sie zu spiegeln und sie zu kritisieren.</w:t>
        <w:br/>
        <w:t>Auch dann, wenn diese Bilder unbequem sind, auch wenn sie verstören oder stören, gerade dann.</w:t>
        <w:br/>
        <w:t>So lauteten die Eingangsworte des Künstlers Professor Rudolf Bauer.</w:t>
        <w:br/>
        <w:br/>
        <w:t>In der Beweisaufnahme wollte die Richterin Frau Wesemüller vom Angeklagten erfahren,</w:t>
        <w:br/>
        <w:t>Was er mit den einzelnen Bildmontagen ausdrücken wollte.</w:t>
        <w:br/>
        <w:t>Herr Lauterbach und andere Politiker haben in einer bestimmten Weise zum Ausdruck gebracht, dass sie die Menschen, die sich z.</w:t>
        <w:br/>
        <w:br/>
        <w:t>00:16:26</w:t>
        <w:br/>
        <w:t>B. Nicht impfen lassen haben oder die gegen diese Maßnahmen sind, dass die in einer bestimmten Weise bestraft werden,</w:t>
        <w:br/>
        <w:t>indem sie entweder im Krankenhaus auf den Gang gestellt werden und nicht behandelt werden, nicht bevorzugt werden oder indem man ihnen die Rente wegnimmt.</w:t>
        <w:br/>
        <w:t>Also ich kann das nicht alles wiederholen.</w:t>
        <w:br/>
        <w:br/>
        <w:t>Ich denke, sie erinnern sich vielleicht selbst an diese menschenverachtenden Ausdrücke und Formulierungen und Forderungen,</w:t>
        <w:br/>
        <w:t>Die seitens bestimmter Politiker oder auch des Präsidenten der Weltgesundheitsorganisation von sich gegeben wurden.</w:t>
        <w:br/>
        <w:t>Dass damit die Grenzen einer demokratischen und humanen Umgangsweise verletzt wurden, ist klar.</w:t>
        <w:br/>
        <w:br/>
        <w:t>00:16:59</w:t>
        <w:br/>
        <w:t>Und von daher ist in dieser Bildmontage diese Warnung enthalten und der Ausdruck dafür, dass es nicht wieder zu Situationen kommen darf,</w:t>
        <w:br/>
        <w:t>wie in den letzten Jahren, in denen Menschen, die man in einer bestimmten Weise bezeichnet, einfach politisch verfolgt werden,</w:t>
        <w:br/>
        <w:t>während sie auf andere Weise misshandelt werden.</w:t>
        <w:br/>
        <w:t>Also, ich weiß nicht, ob ich da noch weitere Ausführungen machen muss.</w:t>
        <w:br/>
        <w:br/>
        <w:t>Sie sagten heute, der Kammer während den Anfängen ist sozusagen ein eine [räuspern] Mahnung, die sich das Gericht selbst gegeben hat.</w:t>
        <w:br/>
        <w:t>Was meinen Sie damit?</w:t>
        <w:br/>
        <w:t>Ich meine damit äh, dass äh dieses Gericht im Zusammenhang von Valerian Robel, einem 16-jährigen polnischen Zwangswalter,</w:t>
        <w:br/>
        <w:br/>
        <w:t>00:17:37</w:t>
        <w:br/>
        <w:t>der zum Tode verurteilt wurde und der auch getötet wurde während der Nazi Zeit, dass dieses Gericht nach vielen,</w:t>
        <w:br/>
        <w:t>vielen Jahrzehnten äh dieses Schandurorteil sozusagen aufgegriffen hat und gesagt hat,</w:t>
        <w:br/>
        <w:t>dass es da ein Fehler gemacht hat und dieses Urteil wurde dann sozusagen wiederrufen.</w:t>
        <w:br/>
        <w:t>Äh nicht zuletzt war ein Kollege von mir,</w:t>
        <w:br/>
        <w:t>Der Christoph Schmink Gustavus, weil der da in den Akten hier mal gewühlt hat und herausgefunden hat,</w:t>
        <w:br/>
        <w:br/>
        <w:t>00:18:11</w:t>
        <w:br/>
        <w:t>was da für unmenschliche Urteile ergangen sind und er hat das Gericht oder die Instanz Gericht mit dieser Tatsache konfrontiert und es war ja,</w:t>
        <w:br/>
        <w:t>wann war das?</w:t>
        <w:br/>
        <w:t>In den 80er Jahren, ne?</w:t>
        <w:br/>
        <w:t>Und es war einfach auch ein Skandal, in welcher Weise hier eine Justiz sich sozusagen als demokratische Justiz gebärdert, die eine Vergangenheit hat.</w:t>
        <w:br/>
        <w:t>Also zumindest die Räume, das institutionelle Äußere hat eine Vergangenheit,</w:t>
        <w:br/>
        <w:br/>
        <w:t>00:18:47</w:t>
        <w:br/>
        <w:t>die also einfach menschenverachtend gewesen ist und da hat man sich sozusagen weiß gewaschen und äh man hat diese Weißwaschung natürlich auch verbunden mit</w:t>
        <w:br/>
        <w:t>der Formulierung während den Anfängern.</w:t>
        <w:br/>
        <w:t>Ja, und das äh gestatte ich mir, diese Formulierung auch zu übernehmen und zu sagen,</w:t>
        <w:br/>
        <w:t>äh das sind Anfänge im Gang oder im Gang gewesen, wie auch immer man es sieht, äh gegen die Protest notwendig ist.</w:t>
        <w:br/>
        <w:br/>
        <w:t>00:19:19</w:t>
        <w:br/>
        <w:t>Ich bin ich bin wirklich überzeugt, dass wenn es nicht so viel Widerstand gegeben hätte im Zusammenhang mit Corona,</w:t>
        <w:br/>
        <w:t>dass wir dann vielleicht schon an einer ganz anderen Stelle wären.</w:t>
        <w:br/>
        <w:t>Das wird jetzt natürlich überblendet durch diese ganze Militarisierung und die Kriegstüchtigkeitsdebatte äh und der schreckliche Rosse äh s,</w:t>
        <w:br/>
        <w:t>dass wir eigentlich diese Diskussion gar nicht mehr führen können.</w:t>
        <w:br/>
        <w:br/>
        <w:t>00:19:51</w:t>
        <w:br/>
        <w:t>Es interessiert keinen.</w:t>
        <w:br/>
        <w:t>Es ist sozusagen wieder an, ich würde jetzt äh nicht boshaft sein, aber es wird wieder neues Schwein durchs Dorf gejagt, ne?</w:t>
        <w:br/>
        <w:t>Und alle gucken da drauf und was im Zusammenhang von Corona passiert ist.</w:t>
        <w:br/>
        <w:t>Manchmal in den Untersuchungsausschüssen wird es angesprochen, aber da löst es auch nichts aus, weil wir im Augenblick wirklich andere Probleme haben,</w:t>
        <w:br/>
        <w:t>auch die ökonomischen Probleme, Inflation etc.</w:t>
        <w:br/>
        <w:br/>
        <w:t>00:20:23</w:t>
        <w:br/>
        <w:t>Und der Arbeitslosigkeit.</w:t>
        <w:br/>
        <w:t>Es kommen völlig neue Probleme hinzu, die das wieder sozusagen überspielen bzw.</w:t>
        <w:br/>
        <w:t>Auszublenden versuchen, was äh im Zusammenhang von Corona passiert ist.</w:t>
        <w:br/>
        <w:t>Also, ich formuliere so Corona war der Krieg nach innen und jetzt bereiten wir den Krieg nach außen vor.</w:t>
        <w:br/>
        <w:t>Also wir nicht, aber das Land.</w:t>
        <w:br/>
        <w:br/>
        <w:t>Was wollte Professor Rudolf Bauer mit dieser Fotomontage ausdrücken?</w:t>
        <w:br/>
        <w:t>Wollte die Richterin von ihm wissen?</w:t>
        <w:br/>
        <w:t>Die beiden Personen, die da abgebildet sind, das sieht man ja schon aus den Gesten, dass sie im hohen Maße freundschaftlich verbunden sind.</w:t>
        <w:br/>
        <w:br/>
        <w:t>00:21:00</w:t>
        <w:br/>
        <w:t>Das Hakenkreuz ist nicht ganz unbeschädigt und auch der Eichenkranz um das Hakenkreuz herum ist beschädigt.</w:t>
        <w:br/>
        <w:t>Kurz und gut.</w:t>
        <w:br/>
        <w:t>Von daher würde ich auch sagen, es wird aus dem Bild ersichtlich, dass hier auf ein Regime angespielt wird, das eine Niederlage erlitten hat,</w:t>
        <w:br/>
        <w:t>von der wir alle befreit wurden.</w:t>
        <w:br/>
        <w:br/>
        <w:t>Darin wird zum Ausdruck gebracht,</w:t>
        <w:br/>
        <w:t>Dass eine deutsche Politikerin, die auf der europäischen Ebene agiert, ein freundschaftliches Verhältnis zu einem Kollegen hat, dessen Macht durch das Maidanereignis entstanden ist.</w:t>
        <w:br/>
        <w:t>Dass dieser Politiker, der Herr Selenski, auch mit der Bandera Gruppe kooperiert, die eine faschistische Haltung hat und heute noch das Haken Kreuz zeigt,</w:t>
        <w:br/>
        <w:br/>
        <w:t>00:21:34</w:t>
        <w:br/>
        <w:t>aber nicht in dem Sinne, wie ich es verstehe, abwehrend und grauenerregend, sondern diese Gruppierung stellt sich in die Tradition der Nationalsozialisten.</w:t>
        <w:br/>
        <w:t>Er ergänzte folgendes: Es ist nicht Aufgabe desjenigen, der dieses Kunstwerk macht, dies zu interpretieren.</w:t>
        <w:br/>
        <w:t>Der Künstler bietet sozusagen etwas interpretierbar an.</w:t>
        <w:br/>
        <w:br/>
        <w:t>Er bietet natürlich etwas an, woran sich unter Umständen auch die Geister scheiden.</w:t>
        <w:br/>
        <w:t>Soll das vielleicht nicht der Fall sein?</w:t>
        <w:br/>
        <w:t>Und jetzt werde ich genötigt, eine Bildinterpretation zum Besten zu geben.</w:t>
        <w:br/>
        <w:br/>
        <w:t>00:22:05</w:t>
        <w:br/>
        <w:t>Man kann den Nationalsozialismus nicht dadurch sozusagen klein kriegen oder verhindern, indem man bestimmte Symbole äh pynalisiert, sondern man muss erstmal analysieren,</w:t>
        <w:br/>
        <w:t>wie kommt es überhaupt dazu, dass neuerdings also gut in den letzten Z Jahr im Prinzip nach 1949 hat es immer auch Rechte Parteien</w:t>
        <w:br/>
        <w:t>und Gruppierung gegeben.</w:t>
        <w:br/>
        <w:t>Ist ja nicht ganz neu,</w:t>
        <w:br/>
        <w:t>Das was neu ist dies, dass dies sozusagen in anderer Weise in den Fokusgerät aufgrund dessen,</w:t>
        <w:br/>
        <w:br/>
        <w:t>00:22:37</w:t>
        <w:br/>
        <w:t>dass die AfD an Stimmen gewinnt und damit natürlich den anderen Parteien Stimmen wegnimmt.</w:t>
        <w:br/>
        <w:t>Das das passt diesen Parteien nicht und man muss sie ja irgendwie man muss den Gegnern labeln.</w:t>
        <w:br/>
        <w:t>Ja, und deswegen wird da als rechtsextremistisch, neofaschistisch und wie auch immer äh gelabelt.</w:t>
        <w:br/>
        <w:br/>
        <w:t>Und äh wie war jetzt eigentlich die Frage?</w:t>
        <w:br/>
        <w:t>Muss nch mal dumm fragen.</w:t>
        <w:br/>
        <w:t>Ähm inwi weit die alleinige Verwendung dieser Hakenkreuze schon fragwürdig verwerflich ist, weil es den Nationalsozialismus aufleben könnte.</w:t>
        <w:br/>
        <w:br/>
        <w:t>00:23:17</w:t>
        <w:br/>
        <w:t>Ja, das ist das ist eine irgendeine Fantasie,</w:t>
        <w:br/>
        <w:t>Die in irgendwelchen Köpfen sich abspielt.</w:t>
        <w:br/>
        <w:t>Äh, ich denke nämlich, dass und das habe ich ja heute bei der Verhandlung auch klar zuum machen versucht,</w:t>
        <w:br/>
        <w:t>das Hakengreuz ist ein Symbol des Schreckens, der Grausamkeit, der Inhumanität und nicht von irgendwas nationalsozialistisch, was weiß ich, äh großartiger Geschichte,</w:t>
        <w:br/>
        <w:t>sondern das ist genauso wie die Konzentrationslager an an Schrecken.</w:t>
        <w:br/>
        <w:br/>
        <w:t>00:23:52</w:t>
        <w:br/>
        <w:t>äh ein Grauen, ein Greul.</w:t>
        <w:br/>
        <w:t>Und das ist das Verrückte, dass dieses Symbol, das sich sozusagen selbst selbst quasi äh diskreditiert hat.</w:t>
        <w:br/>
        <w:t>Ich meine, man kann nur wirklich nicht sagen, dass diese Symbolik aus dem Nationalsozialismus irgendeinen Glanz und ein Gloria verbreitet.</w:t>
        <w:br/>
        <w:t>Da muss man schon etwas, na ja, beschränkt sein.</w:t>
        <w:br/>
        <w:t>Aber offenbar manche Richtler oder manche Meldestellen sind beschränkt und sehen dann darin eine Glorifizierung.</w:t>
        <w:br/>
        <w:br/>
        <w:t>00:24:28</w:t>
        <w:br/>
        <w:t>Ja, also da muss man sich, da müsste man noch mal ein bisschen genauer psychologisch rangehen.</w:t>
        <w:br/>
        <w:t>Wie kann es kommen, dass in einer Gesellschaft intellektuelle, also Akademiker derartige äh verquere Vorstellungen entwickeln angesichts einer Symbolik, die total abgewirtschaftt hat?</w:t>
        <w:br/>
        <w:t>Ja, und jetzt, ich meine, in dem Sinne Menschen wie mich da zur Anzeige bringen, wten sie ja das Symbol auf,</w:t>
        <w:br/>
        <w:br/>
        <w:t>00:25:02</w:t>
        <w:br/>
        <w:t>weil sie weil sie finden, dass dadurch auch eine ganz bestimmte Bewegung wiederbelebt wird.</w:t>
        <w:br/>
        <w:t>Ja, die wird wiederbelebt von Blötigheit und von sonstigen.</w:t>
        <w:br/>
        <w:t>Äh, ich zur Strackzimmermann Bildkollage Namen der Beweisaufnahme wie Folgtstellung.</w:t>
        <w:br/>
        <w:t>Es ist ja mittlerweile auch allen bekannt, dass Frau Strakzimmermann eine Waffenlobbyisten ist und an dieser Stelle kann ich nicht einfach still und ruhig</w:t>
        <w:br/>
        <w:t>sein und die Hände in den Schoß legen und warten, bis was kommt, sondern da ist es notwendig, diese verbrecherische Politik,</w:t>
        <w:br/>
        <w:br/>
        <w:t>00:25:33</w:t>
        <w:br/>
        <w:t>die sich natürlich als Friedenspolitik und als Politik gegen den aggressiven Putin und so weiter tarnt, diese verbrecherische Politik anzuprangern.</w:t>
        <w:br/>
        <w:t>Das mache ich und das werde ich auch weiterhin tun.</w:t>
        <w:br/>
        <w:t>Abschließend gab er dem Gericht noch folgendes zu bedenken.</w:t>
        <w:br/>
        <w:t>Und jetzt will ich noch einmal betonen, ich bin Jahrgang 1939.</w:t>
        <w:br/>
        <w:br/>
        <w:t>Da fing der Zweite Weltkrieg an und als ich zur Schule ging mit sechs Jahren, war er zu Ende.</w:t>
        <w:br/>
        <w:t>Ich weiß, wie viele ehemalige Nazis entnafiziert wurden und in welcher Weise keine Verarbeitung dieser Geschichte stattgefunden hat.</w:t>
        <w:br/>
        <w:t>Aber ich muss jetzt nicht ausführlicher werden, glaube ich doch, ich muss ausführlicher werden, weil das nämlich mein Leben bestimmt hat.</w:t>
        <w:br/>
        <w:br/>
        <w:t>00:26:09</w:t>
        <w:br/>
        <w:t>Ich habe einfach den Nationalsozialismus in Gestalt der Postnazis erlebt.</w:t>
        <w:br/>
        <w:t>Sind Sie verwundert, dass es heute zu keinem Urteil gekommen ist?</w:t>
        <w:br/>
        <w:t>Ähm, verwundert, ja.</w:t>
        <w:br/>
        <w:t>Ähm, nee, also ich werte das jetzt erstmal als ein positives Zeichen.</w:t>
        <w:br/>
        <w:br/>
        <w:t>Also ich hatte das Gefühl, dass die ähm Staatsanwältin sich wirklich Gedanken macht und Rudolf Bauer jetzt nicht pauschal aburteilt,</w:t>
        <w:br/>
        <w:t>also ein bestimmtes Bild von ihm hat und ihm aburteilt, sondern dass sie sich wirklich mit der Materie beschäftigen will, ne?</w:t>
        <w:br/>
        <w:t>Und sie hat ja sogar äh gesagt, dass man diese Instagram Accounts äh also die die Bilder,</w:t>
        <w:br/>
        <w:br/>
        <w:t>00:26:45</w:t>
        <w:br/>
        <w:t>die Rudolf äh bei den Instagram auf Instagram gepostet hat, nicht isoliert betrachten kann und äh insofern bin ich ganz positiv gestimmt.</w:t>
        <w:br/>
        <w:t>Also ist, glaube ich,</w:t>
        <w:br/>
        <w:t>Eher ein gutes Zeichen, dass äh äh das vertagt wurde jetzt noch weiter.</w:t>
        <w:br/>
        <w:br/>
        <w:t>Wie erklären Sie sich, dass es heute nicht zu einem Urteil gekommen ist, was man ja doch erwarten konnte,</w:t>
        <w:br/>
        <w:t>nachdem ja bis 16 Uhr der Saal belegt war, vorgesehen war.</w:t>
        <w:br/>
        <w:t>Das erkläre ich mir so, dass die bisherige Verhandlung die Staatsanwalt Anwältin,</w:t>
        <w:br/>
        <w:br/>
        <w:t>00:27:16</w:t>
        <w:br/>
        <w:t>die da heute die Anklage vertritt und die die Sache noch nicht so gut kennt, doch von dem, was heute zur Sprache gekommen ist,</w:t>
        <w:br/>
        <w:t>dass sie das zum Nachdenken gebracht hat und dass sie deswegen ihr Player sehr sorgfertig vorbereiten muss, unter Berücksichtigung dessen,</w:t>
        <w:br/>
        <w:t>was sie heute gehört hat,</w:t>
        <w:br/>
        <w:t>Unter Berücksichtigung der Entscheidung, die ich noch erwähnt habe,</w:t>
        <w:br/>
        <w:t>die wir sie auch noch mal lesen und ich werde das insgesamt eher als gutes Zeichen.</w:t>
        <w:br/>
        <w:br/>
        <w:t>00:27:49</w:t>
        <w:br/>
        <w:t>Ja.</w:t>
        <w:br/>
        <w:t>Ähm, was war Ihr Eindruck von dem heutigen Verfahren und denken Sie, dass am 22.</w:t>
        <w:br/>
        <w:t>Juni ein Freispruch folgen wird?</w:t>
        <w:br/>
        <w:br/>
        <w:t>Als müsste ein Freispruch folgen, ob er folgt, das weiß ich nicht, das werden wir sehen.</w:t>
        <w:br/>
        <w:t>Aber wenn dieses Gericht meine Vorstellung, dass es um die Idee der Freiheit der Kunst geht und nicht nur um dieses Kneblein Rudolf Bauer,</w:t>
        <w:br/>
        <w:t>[gelächter] dann dann muss auch im Sinne, na muss im Sinne von Demokratie muss äh sowieso ein Freispruch erfolgen.</w:t>
        <w:br/>
        <w:br/>
        <w:t>00:28:29</w:t>
        <w:br/>
        <w:t>Und ich glaube auch im Sinne der Anerkennung äh künstlerischer künstlerischer Potenzen und also ich meine ganz ehrlich unter uns gesagt,</w:t>
        <w:br/>
        <w:t>ich verstehe überhaupt nicht wieso ich überhaupt eine Anzeige bekommen habe.</w:t>
        <w:br/>
        <w:t>Das ist ein oder dass ich eine Hauswohnungsdurchsuchung über mich und meine Frau habe ergehen lassen müssen.</w:t>
        <w:br/>
        <w:t>Also an der Stelle, da finde ich schon hätte eigentlich das Gericht oder die Justiz oder wer auch immer sagen müssen, das reicht,</w:t>
        <w:br/>
        <w:br/>
        <w:t>00:29:05</w:t>
        <w:br/>
        <w:t>der ist bestraft genug, indem man ihm eine Hausdurchsuchung äh antut und das ist wirklich angetan.</w:t>
        <w:br/>
        <w:t>Ich meine, wir waren geschockt.</w:t>
        <w:br/>
        <w:t>Es war nicht so,</w:t>
        <w:br/>
        <w:br/>
        <w:t>Dass wir also täglich irgendwelche Bullen da im in der Wohnung haben und die mit Waffenmaschinenpistolen und äh Schusswesten da auftreten.</w:t>
        <w:br/>
        <w:t>Also schon das ist das ist Verbrechen gegen die Würde eines Menschen, gegen mich und meine Frau.</w:t>
        <w:br/>
        <w:t>Und da hätte eigentlich an der Stelle schon ein Freisp, was heißt ein Freisp?</w:t>
        <w:br/>
        <w:br/>
        <w:t>00:29:38</w:t>
        <w:br/>
        <w:t>Da hätte die ganze Sache niedergeschlagen werden müssen und gesagt, es ist wir haben ein Fehler gemacht.</w:t>
        <w:br/>
        <w:t>Punkt aus.</w:t>
        <w:br/>
        <w:t>Also, ich will ja nicht, dass die mich jetzt großartig [seufzt][schnauben] entschädigen.</w:t>
        <w:br/>
        <w:t>Ja, das muss nicht sein, obwohl ich das auch nicht schade finde,</w:t>
        <w:br/>
        <w:br/>
        <w:t>aber das kann man könnte man ja dann wieder weiterschenken äh an Menschen,</w:t>
        <w:br/>
        <w:t>Die es brauchen.</w:t>
        <w:br/>
        <w:t>Aber kurz und gut, diese Unverfrorenheit, mit der hier die Justiz in Stellung bzw.</w:t>
        <w:br/>
        <w:br/>
        <w:t>00:30:09</w:t>
        <w:br/>
        <w:t>Die Polizei Stellung gebracht wurde aufgrund eines merkwürdigen äh einer merkwürdigen Anzeige in Badenwürtemberberg.</w:t>
        <w:br/>
        <w:t>Ja, das ging ja zu dann zum Bundeskriminalamt und vom Bundeskriminalamt zum Landeskriminalamt Bremen und dann von da zur Staatsanwaltschaft.</w:t>
        <w:br/>
        <w:t>Also, mein Gott, ist denn da nicht irgendwo ein Mensch, der ein bisschen nachdenkt und sagt, also Vorsicht,</w:t>
        <w:br/>
        <w:t>da verrennen wir uns und wenn die mir keinen Freispruch geben, verrennen sie sich weiter.</w:t>
        <w:br/>
        <w:br/>
        <w:t>00:30:44</w:t>
        <w:br/>
        <w:t>Ich werde nicht aufgeben, solange ich das nur kann einigermaßen.</w:t>
        <w:br/>
        <w:t>Und es ist, um das noch mal zu sagen, es ist auch ein Kampf für die Kunstfreiheit.</w:t>
        <w:br/>
        <w:t>Es ist der Kampf für eine Idee und es ist einfach wichtig, dass in dieser Gesellschaft Meinungen, die nicht konform sind, ein Recht haben,</w:t>
        <w:br/>
        <w:t>denn nur so kann Entwicklung entstehen.</w:t>
        <w:br/>
        <w:t>Alles andere ist, mir fehlen da die Worte.</w:t>
        <w:br/>
        <w:br/>
        <w:t>00:31:17</w:t>
        <w:br/>
        <w:t>Ja.</w:t>
        <w:br/>
        <w:t>Ja.</w:t>
        <w:br/>
        <w:t>Vielen Dank, Professor Bauer.</w:t>
        <w:br/>
        <w:t>Und bit schön.</w:t>
        <w:br/>
        <w:t>Ich danke für die Fragen und nach dem Urteil am Montag schauen wir weiter.</w:t>
        <w:br/>
        <w:br/>
        <w:t>Ja, danke schön.</w:t>
        <w:br/>
        <w:t>Ciao.</w:t>
        <w:br/>
        <w:t>Ja.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