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00:00:00</w:t>
        <w:br/>
        <w:t>Frau Präsidentin, meine Damen und Herren, insbesondere die Widerspruchsbefürworter.</w:t>
        <w:br/>
        <w:t>Ich habe gute Nachrichten für Sie.</w:t>
        <w:br/>
        <w:t>Ab heute Nacht Punkt 0 Uhr wird jedes Mitglied des Bundestages, das nicht vorher aktiv widersprochen hat,</w:t>
        <w:br/>
        <w:br/>
        <w:t>automatisch Mitglied in der neugegründeten Freundeskreis der AfD.</w:t>
        <w:br/>
        <w:t>Natürlich können Sie dagegen Widerspruch einlegen.</w:t>
        <w:br/>
        <w:t>Dafür müssen Sie nur auf unsere Webseite gehen, ein Dokument herunterladen, ausdrucken, ausfüllen und unterschreiben, einscannen, zurückschicken an unseren parlamentarischen Geschäftsführer.</w:t>
        <w:br/>
        <w:br/>
        <w:t>00:00:32</w:t>
        <w:br/>
        <w:t>Aber beachten Sie bitte, nach 22 Uhr können wir die Widersprüche nicht mehr berücksichtigen.</w:t>
        <w:br/>
        <w:t>Freuen Sie sich also darauf, auf unserer morgigen Liste Freunde der AfD-Fraktion zu erscheinen.</w:t>
        <w:br/>
        <w:t>Natürlich ist das absurd.</w:t>
        <w:br/>
        <w:br/>
        <w:t>Das finden Sie zu Recht absurd, weil der Verzicht auf Widerspruch eben keine Zustimmung ist.</w:t>
        <w:br/>
        <w:t>Aber genau das Prinzip soll bei der Widerspruchslösung für die Organspende gelten.</w:t>
        <w:br/>
        <w:t>Für Sie wäre es ein Skandal, wenn Sie ohne Widerspruch automatisch Mitglied im AfD-Freundeskreis werden, der Eintrag auf einer Liste.</w:t>
        <w:br/>
        <w:br/>
        <w:t>00:01:04</w:t>
        <w:br/>
        <w:t>Aber gleichzeitig wollen Sie beschließen, dass ein Mensch, jeder Mensch, ohne Widerspruch sein eigenes, noch schlagendes Herz verlieren kann,</w:t>
        <w:br/>
        <w:t>nicht ein Eintrag auf einer Liste,</w:t>
        <w:br/>
        <w:t>Sondern man operiert ihm das Herz heraus, das noch schlägt, ohne Widerspruch.</w:t>
        <w:br/>
        <w:t>Das ist das Prinzip der Widerspruchslösung.</w:t>
        <w:br/>
        <w:t>Wer nicht widerspricht, stimmt zu.</w:t>
        <w:br/>
        <w:br/>
        <w:t>Der nachvollziehbare, nachvollziehbare gute Zweck heiligt diese Mittel.</w:t>
        <w:br/>
        <w:t>Das kehrt fundamentale Rechtsprinzipien um.</w:t>
        <w:br/>
        <w:t>Eine Zustimmung setzt eine bewusste Willenserklärung voraus.</w:t>
        <w:br/>
        <w:br/>
        <w:t>00:01:37</w:t>
        <w:br/>
        <w:t>Der Verzicht auf Widerspruch ist weder rechtlich noch moralisch eine Zustimmung und setzt Bürger unter massiven Rechtfertigungsdruck.</w:t>
        <w:br/>
        <w:t>Staaten wie Kuba, die DDR oder Nordkorea verlangen oder verlangten ein aktives Bekenntnis.</w:t>
        <w:br/>
        <w:t>In einer freiheitlichen Demokratie aber gibt es ein Recht auf Schweigen,</w:t>
        <w:br/>
        <w:t>Auch ein Recht durch Schweigen zu verweigern.</w:t>
        <w:br/>
        <w:br/>
        <w:t>Dieses Recht wollen Sie abschaffen.</w:t>
        <w:br/>
        <w:t>Bei der elektronischen Patientenakte haben Sie das bereits getan.</w:t>
        <w:br/>
        <w:t>Patienten, die widersprochen widersprochen haben, sind jetzt als Verweigerer im System markiert, an einem elektronischen Pranger, ein Instrument moralischer Erpressung.</w:t>
        <w:br/>
        <w:br/>
        <w:t>00:02:18</w:t>
        <w:br/>
        <w:t>Das Prinzip lautet, wer nicht aktiv sagt, dass er keine Organe spenden will, will spenden.</w:t>
        <w:br/>
        <w:t>Wer nicht aktiv sagt, dass er keine mRNA-Impfung haben möchte, wird mit mRNA geimpft.</w:t>
        <w:br/>
        <w:t>Und wer nicht aktiv sagt, dass seine Daten nicht weitergegeben werden dürfen, will sie weitergeben.</w:t>
        <w:br/>
        <w:t>Und in Zukunft kann das auch noch auf weitere Felder ausgeweitet werden.</w:t>
        <w:br/>
        <w:t>Der Umgang mit der Organspende zeigt ein Menschenbild, das ich nicht teile.</w:t>
        <w:br/>
        <w:br/>
        <w:t>00:02:48</w:t>
        <w:br/>
        <w:t>Der Mensch, sein Körper, sei verwertbar.</w:t>
        <w:br/>
        <w:t>Während viele Religionen den Tod mit dem Herzstillstand verbinden, definieren wir den Tod als Hirntod.</w:t>
        <w:br/>
        <w:t>Der Kinderarzt Professor Paul Byrne nannte den Hirntod, Zitat, "ein künstliches Konstrukt, geschaffen, um lebende Menschen zu Organquellen zu machen.</w:t>
        <w:br/>
        <w:t>" Byrne weigerte sich 1975, ein Kind nach diagnostiziertem Hirntod die Organe zu entnehmen und behandelte es weiter.</w:t>
        <w:br/>
        <w:br/>
        <w:t>00:03:19</w:t>
        <w:br/>
        <w:t>Das Kind überlebte.</w:t>
        <w:br/>
        <w:t>Davon gibt es zahllose Fälle.</w:t>
        <w:br/>
        <w:t>Wer das Risiko bewusst bewusst und freiwillig auf sich nimmt, der handelt aus einem Akt der aktiven Nächstenliebe.</w:t>
        <w:br/>
        <w:t>Das ist gut.</w:t>
        <w:br/>
        <w:t>Aber Nächstenliebe lässt sich nicht verordnen.</w:t>
        <w:br/>
        <w:br/>
        <w:t>Und, ganz wichtig, wer da nicht mitmacht, der muss sich nicht entschuldigen.</w:t>
        <w:br/>
        <w:t>Der Staat hat nicht das Recht, jeden pauschal zum Spender zu erklären, der nicht widerspricht.</w:t>
        <w:br/>
        <w:t>Der Mensch ist kein Ersatzteillager.</w:t>
        <w:br/>
        <w:t>Sie berufen sich auf Artikel 1 Grundgesetz, die Würde des Menschen.</w:t>
        <w:br/>
        <w:t>Doch die Widerspruchsregelung ist mit der Würde des Menschen nicht vereinbar.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